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Core Circle — Week 6 · Shedding Layers: Reconnecting to Our Center</w:t>
      </w:r>
    </w:p>
    <w:p>
      <w:r>
        <w:t>Lightly Edited Transcript (Version D Style)</w:t>
        <w:br/>
        <w:t>(Full sequence preserved; teaching threads in-line; participant shares included; only light smoothing of repeats/fillers for clarity.)</w:t>
      </w:r>
    </w:p>
    <w:p>
      <w:r>
        <w:br/>
        <w:t>---</w:t>
        <w:br/>
      </w:r>
    </w:p>
    <w:p>
      <w:r>
        <w:t>Core Circle Oct 1 transcript</w:t>
      </w:r>
    </w:p>
    <w:p>
      <w:r>
        <w:t>Taking a breath, just finding ourselves here, grateful for the opportunity to gather and remembering to be sure I actually record. Okay. Welcome to week six, shedding layers, reconnecting with our center on October one, and from Hosea, I will allure her into the wilderness and Speak tenderly to her. So taking a moment and just being here now, all with gratitude for the opportunity to gather together. Those of us who are live on this circle call and those who will be watching later in the mystery of time and space, they are with us even now, and taking a moment to remember with Jim Finley that healing can happen when we are in the presence of someone who neither invade invades nor abandons us, and this week is really focused on healing those things, which are snakes and vipers At the gate, as Theresa of Avila talks about it, that there's this stunning castle, and we're wanting to look inside, but we're actually already inside. But what prevents us from knowing that is, is the distractions, the not the distractions in that, in that this life doesn't matter, but they're the things that catch us, the entanglements in the Aramaic, which is, you know, things that my wounding get hooked into, things that are Your wounding. And how do we live more spaciously than that. How do we? How do we make this work? Excuse me and just paying attention here and now to you. To this truth that there are things that we can shed that we don't need anymore, and what allows us to do that may be different. Somebody might feel the ability to shed layers in nature. Someone else may need a therapist. Someone else may find, you know, a spiritual practice, such as meditation, and there's no wrong way but to remember that it's about being gentle. It's not, you know, we're not attacking those parts that are no longer needed. It's just beginning to get clear about who we are and what we're doing here. And so just, I have some images to kind of share and some quotes to get us started. And so one of them is this beautiful tree that I think is one tree, but with these two arcs. And rWtI, and then this is a picture I took just the other day here in the park, I rest in the grace of the world and am free by Wendell Berry. And often being in nature, we can literally feel the weight of the world coming off of us. Or with Hildegard, this rock I took a picture of with all these shadows of the tree on the rock were just caught my attention. The Word is living being, spirit, all verdant greening, all creativity. This word manifests in every creature. Now is how the spirit is in the flesh. The spirit is indeed present in a tree, in a stone, in all things, says Hildegarde, and again, a picture from the park this week, he who has God thus essentially takes him divinely. And for him, God shines forth in all things. For all things taste divinely to him, and God's image appears to him from out of all things, God flashes forth in him, always in him, there is detachment and turning away, and he bears the imprint of his beloved present God. And we'll play with more of Meister eckhart's wisdom in the weeks to come, and in Exodus, the burning bush was blazing. The Bush was blazing, yet it was not consumed. Remove your sandals, for this is holy ground, again from the park. It was just so beautiful. And as many of us have offered, wondered with Moses and the burning bush, how many bushes were blazing that people ignored and possibly even Moses ignored, and how many do we ignore in our own lives? And how many do we pause and really see. And with Rilke, I want to unfold let no place in me hold itself closed for where I am closed I am false. I want to stay clear in your sight. VBX. So today I'm going to spend a little time talking about how some of the ways that I have found to allow that unnecessary patterning to fall away, and they are maybe ways that are unfamiliar to people. And it's not to say you have to go do this, but there may be some wisdom here for you to think about how you might do it in your own life, in a way that works for you. And so one of them is, I'll share a little bit about my upcoming vision quest and my own journey with the vision quest, and I'll share just a little bit around the mandala and the cross, as well as just touch on the astrology as to how all of those are through lines, how they're related and so but before I do that, I just wanted to center us in really, it's the day to day of our lives. Is this density of world 48 it's not inherently bad, it's just there are lots of constraints. There are 48 governing laws. As we talked about last week, Time runs linearly. I can't go back in time if I wanted to, in World 48 in this ordinary life, and sometimes I can go throughout a day and not really even awake to the presence of God within me and within all that is. And I can get to the end of the day and think, Wait, where, how was I? Not I was asleep. I was literally asleep. And more and more and more, it doesn't happen a full day, but there are moments right when we're just kind of not connected to the fullness of the present moment, of each other, of ourselves, of God, and in that world 24 or kingdom of God, living it's we see differently, we trust differently. We live from a more spaciousness. Some of you may remember times when you've been on a retreat, or times when just, you know, in the in the midst of the ordinary, it sort of broke open in you to be in this kingdom of God, or world 24 spaciousness in the midst of the density, in the midst of the ordinary and how it can kind of take your breath away with somehow, you can see the coherence. You can see things that you think, oh, there's, you know, sometimes it's even as concrete as I think about a cop. And as I'm driving and I see the cop in a few minutes, like it's, you're just kind of awake, you're aware things are interconnected. And so this shedding of layers is simply allowing to drop away what is less true than this, that God, the divinity of all that is, meets us in this, in the center of who we are, and is already present to us in all times, and the more that we can really align with that, the more the things that used to rise up as entanglements or snakes and vipers at the gate just don't. They just don't, because we're living from the center out, instead of the out in and there are a lot of ways into this. You know, centering prayer practice over decades. Can Do This therapy, can do this dream work. Can do this Byron Katie's loving what is I mean, there are so many ways in so this is not to prioritize these ways. It's just to say these are ways that, to me, are embodied and reconnecting to the natural world of which we are a part, but which are post enlightenment perspectives have separated us, and so reconnecting with that which is elemental in US was elemental in Jesus is elemental in the mystics. And there's been a lot that came out of the Enlightenment That was wonderful, and there were some things kind of lost, too. And so how do we reclaim that wisdom for today, for today? And so the vision quest, I'm going to start just centering it there. You know, Jesus did a vision quest for 40 days and 40 nights. He had this powerful experience of being, you know, you are the one you are. You are the Son of God. You know, listen to him. You had this powerful experience in the gospels by the River Jordan, coming up out of that, and it's like, what do I do with that? Does that put me above everyone? Does that make me special somehow, in a way that other people aren't? And and so that spirit drove Jesus into the wilderness to wrestle with. Who am I? If I'm also this thing, I'm, you know, I'm I'm also a human. I'm also, you know, so he wrestles and it's really a vision quest, or a vision fast, is to move in and let go of everything except being awake to the resonance the ISness, the divinity of all that is and it's it's also something that you find in almost every tradition that you have people who come away and let go of food and let Go of entertainment, or let go of other people and live with what is. And so when I had the head injury, a friend of mine from the Living School had done a vision fast, a vision quest with this group, and I said I'd like to do that. And so six months after my head injury, with the approval of my doctor, I spent, you know, five days, six days, immersed in this vision, fast and I'll, I'll share more about it as we go through. But there were 40, there were four weeks of emails that came through inviting me to deepen into kind of the four compass points which align with the you know, our mental capacity, or intellectual capacity, or our emotional or our spiritual or embodiment, like there were ways in which we were prepared before we went, and there were some rituals that happened to allow us to kind of get in touch again With what was what was no longer needed. And then we went out, each of us. There were two of us when I first did it, and the base camp that I'll be doing this week. But the base camp are those who have done it before, and who sit with you nearby and hold the space in this very beautiful, interconnected way, having listened to what you're ready to give up or let or shed, they then pray and reflect and while you are in silence and so You have we did it with four days and three nights on our own, and we didn't move. We just created a sacred circle with the four compass points. And we had some things we could do that questions to explore or things that we could work with, ideas about how to use the excuse me the time, but we also could just do whatever well move to do. And then when we came back out, we shared what it had, what had happened for us, what had come through. And then the those sitting base camp shared, for each one of us what they had been, what had come through for through, through them, on behalf, on our behalf. And so it was this really beautiful, deep listening and integrating. And I've gone back again and again to sit base camp and sometimes continued to have additional vision fast. So they're not always for that amount of time. And and one of my things that came through for me on that first vision was spending time at each of those four compass points and with the animals that were represented in each of those areas. And like, how was I? How was that part of my life in relationship to the other parts? So, you know, was, was my emotional life as robust as my intellectual life, or that, you know, just kind of looking at each one individually and then collectively. And I remember in the West, which is the snake and shedding and spiritual and you death and rebirth. I remember wanting so desperately to let go of my control, and my ego just wouldn't. And it was this whole like wrestling for you know, it's so hard to explain, but it was just this ache. I was crying. I was just because I could see that I couldn't let go enough, like I yearned to. But my ego was like, But, but. And so it was, it was really powerful. And then all of a sudden it just shifted, and it was like, I can't make it let go, but I can hold space for me to be ready to soften when the time comes. It was, it was a very interesting like realization that it does involve our desire and our will, but it's also making it possible for it to be done to us, and life does it to us. And so, because if I let go, then I'm a mystic with an ego, you know, if I let go, I'm like, Look what I did. I let go. So it was just this very interesting journey. And then in the North was the last evening, and the North is the elder, the nurturing, generative adult. And I, I looked out and the whole mountainside was opposite. The valley was dark, except for one tree, and it was one pine tree, and it was lit up. And I remember thinking, that's just an ordinary pine tree, but it is lit, and that we are all ordinary people who are lit. And the next morning, I looked, and I could find it, but I it was just an ordinary one in the midst of the rest. And then a couple of years later, when I was doing another shorter version, as I left my space, I looked across and the whole mountainside was lit up. So all of those pine trees were just the whole forest was absolutely radiant. And I thought that's really coming full circle. Like, yes, it's each one of us waking to who we are, waking to who the other is, and eventually it's just going to go and we are all going to see this. And it was such a gift to hold that knowing that this is coming and so hard to see in our world right now, absolutely yes, but in this bigger understanding. So right here, we're, we're just, it's just happening one by one. By one and so I want to take a minute and just see if there are any questions around this in particular. And then I want to go through a kind of teaching piece around this, this mystic way which has a through line, through Christianity, through indigenous wisdom, through astrology, all of it, and how similar it is. So any questions before I do that? Okay, so let me share. Yeah, I want to be able to share it a little differently. But hang on a sec. I have to pull it up differently. This one is less Come on, this one is less pretty, but I it took quite a while to do, so that's why I didn't make it more pretty. All right, so I'm hoping you can see this in a minute. All right, so the cross and the mandala. So to start with, there's this. The circle is this symbol of wholeness and of integration, and both the cross and the mandala are related and connected in this wholeness and integration. So clearly, for many Christians, mandala is just an unusual name. We don't we don't that's comes from a different tradition. It feels like, or maybe you've never really understood what it is, but a mandala is, is essentially the circle and a center, the center being the essential piece. And out of that are these kind of quadrants or compass points that have significance. And so I wanted to go through and kind of looking at it from the Aramaic ally is the Aramaic for God, all that is. So that's kind of the circle there, the unitive all that is. There is nothing apart from ally and that the intersection of the north south here the vertical is this divinity intersecting space and time. It's the Ruha, the spirit, the breath. And then this horizontal line is kind of the NAF, she from life to, you know, the human plane. And in the heart, in the center the labor is where these two breaths become one. And that's what Jesus, I think, for me, recognized, you know, in the baptism and the you are, the Son of God, Jesus was really clearly connected here and in the wilderness. He also claimed his NAF, she, you know, particle, self, his and realized that all of us are invited into this heart living, living from the center where human and divine, inner and outer come together in harmony. And the Jerusalem cross, unlike the cross that most people know today in the West, was actually equidistant and had the four quadrants actually represented. This was the earliest cross, and it wasn't until Maureen Liegl, she emphasized Jesus doing something for us, as opposed to the Jerusalem Cross, which really emphasizes the wholeness and integration that the previous slide puts out. And so there's this morphing of what has come down to us, whether you're Christian or not, just colloquial. Colloquially, when you if you were to say, draw a cross. It wouldn't be this one, but this was actually the very center. And in from the good wine, which I'll give you some opportunities to read, and we'll do more with on the Gospel of John the Pauline understanding, the Paul's understanding is like God's up here and the cosmos is here, and the Jews were the initial inheritors, but it moved out to expand the Gentiles. But the integrating factor is Jesus Christ on the cross, crucified, and the integrate integral factor, again, that center is that here's where we find our unity. Whether we're Jew or Greek or male or female or anything else, we are united in here, even as we're, you know, we have these kind of continuums. And again, in the Aramaic, whenever you talk about one end of a continuum, you're always integrating with the other end. So again, it's this. All of this is interconnected. And the mandala, oops, I spelled that wrong in a mandala, the Sanskrit for circle. It's an archetype of wholeness. And so traditional mandala shows the North is wisdom, the East is balanced, the South is belonging, and the West is diversity. But then notice here, in thinking indigenous, there's a similar flair. Sometimes the words are in different places, but the but the essence of it is the same. So think indigenous is reconnecting. Though all of us are indigenous, whether it's way far back in our past or more recent. And this is a beautiful book helping people live in right relationship. And it's with oneself, with creation and beyond. And so again, the indigenous way of seeing is this. Is this circle with these four quadrants. And actually, I forgot to say, even in the early church, Irenaeus was a church father. And the reason we have four Gospels is that Irenaeus really connected into this. That because everyone in that day did that there are these four compass points, and therefore it would make sense to have four gospels, and there are four winds, and there are four elements. And so there's this, this connected theme across Christianity, across indigenous in a variety of places. This is from Doug goodfeather, the Sacred Hoop of life, and the seven sacred directions that make up that hoop help us understand life, and they expand our understanding of creation and the creator, and remembering that the seven sacred directions are not just the east, south, west and north, but they also are above and below and center. And that's really what the mandala is helping us to remember as well, and that's this. It's interacting with all that is and that the that those, I think, if you remember at the very beginning of the Aramaic it was there these two forces, the unitive that spreads out and the individuating that comes back in. And so in, in the mandala, in the circle with the cross, it is this, there's a oneness, a unity, to it, and there's also the kind of differentiations within it, but they're in relationship. They're not pulled apart. So the bill Plotkin is the one who has spent a lot of time helping in vision quests and indigenous wisdom come into more access, you know, not more accessible, but reconnecting with us. So again, this is the, this is kind of the one that I spent time with when I was on vision quest, which was the east, was the new beginnings, the intellectual, the activation, the intellect, air, spring, newness. And then summer is this wild, indigenous one. It's water, emotions, nurturing. And you'll get all these slides so you don't have to capture it all. And the West is the muse, the beloved fire, autumn. This is the snake, death and resurrection. And then the North is the nurturing and generative adult, the winter of the Earth, the consolidation the elder. What are you doing with that which you have learned in the course of your living this cycle? And just to name, when I did one of the times on vision quest, I was spending time looking north and really focusing on this nurture, nurturing, generative adult. And some of you have asked and know that this pendant I wear is has the four compass points on the back of it, along with the moon and bees. Ashes are behind the stone. And I thought to put four compass points on the front of it. But when the artist was making it, one of the compass points that she had added after the North had fallen off, and she said, I put it on correctly. It's never fallen off before. And and that bee had come to her, saying, Mom just needs true north. And so here I was facing north later, you know, really spending time on this nurture of nurturing, generative adult. And I was holding a piece of paper that was helping me sort of think through that in ask questions in my life. And as I was doing that, A B came, B came and landed on one hand and walked around for a while, and then walked around on the other hand, and then walked on the page. And it was like, Yeah, Mom, this is what you need. You're good at doing that for other people, but not always for yourself. And then astrology just briefly, and I'll do a one on one. I didn't have a chance to get it done before leaving, but I'll, I'm it's coming. But astrology, interestingly, has the same this is the Zodiacal wheel. There are 360 degrees in the Zodiacal wheel, just like a circle. And there are these four kind of compass points. The first is actually the East is over here because of the relationship to where we are and the and the heavens. It's actually starts here on the west, on our traditional west side, but it's the east, and the spring equinox is zero of Aries. Every year, the cardinal sign of New Starts is zero of Aries. And then it walks the wheel. Well, first of all, there's this. There's this back and forth, of this, the Fall Equinox is zero of Libra, and it's about relationships. And then the I'm not doing it in the right order. So anyway, the water is the sign of roots and family generational unconscious, because all of this is below the visible line. So this is all kind of the first half of life, if you will. And then this is the second half of life. And so it goes around this way. And these are points on everyone's chart that helps you kind of walk this, this same path. But I find it interesting that each one of these wisdom traditions use utilizes this, this frame of what's, what the elements are to work on, and what, what your how they're related. And again, these are kind of we have freedom in our life, but we also have things happen to us, or constraints. And so there's, there's this kind of continuum. We can be objective, but so much of what we experience is subjective. So there's quite a bit that we'll come back to when I do the one on one, but just wanted to share oops. And so from one of the astrology books was we are free to be mechanical and boring, to ritualize our behavior into a haze of dullness and predictability, but we can do so much more. To be human is to be mutable, to be capable of change, to be indeterminate and to know growth, and that is the course of our life, and they're all these different ways, and there's so many more to just remember that our life journey is a construction zone, and that we are learning to live from the center of integration, where love holds all things together. So that was a lot, but my hope was that you could just begin to see the threads. I mean, each one of them could go deeper and deeper, but really, they're all very connected and in the years that Jesus was alive, and in the early years after they really were connected, I mean that the astrology didn't break off, and the natural world didn't break off, really, until much later. You know the enlightenment, so it's we're reconnecting to things that were already there at the center. So let me pause. I've been talking a lot at you, so let me get a feel if there are questions or if there are things that people want to touch, touch on. And while you're doing that, I'm going to move my chair so Bailey can get out.</w:t>
      </w:r>
    </w:p>
    <w:p>
      <w:r>
        <w:t>Ally Bailey 50:46</w:t>
      </w:r>
    </w:p>
    <w:p>
      <w:r>
        <w:t>Or Bailey,</w:t>
      </w:r>
    </w:p>
    <w:p>
      <w:r>
        <w:t>Speaker 1 50:49</w:t>
      </w:r>
    </w:p>
    <w:p>
      <w:r>
        <w:t>okay, Bailey, go ahead. Go</w:t>
      </w:r>
    </w:p>
    <w:p>
      <w:r>
        <w:t>Ally Bailey 50:50</w:t>
      </w:r>
    </w:p>
    <w:p>
      <w:r>
        <w:t>ahead. Bailey, huh? Sorry, go ahead. Yeah. She goes, that's scary. I'm back.</w:t>
      </w:r>
    </w:p>
    <w:p>
      <w:r>
        <w:t>Carol's iPad (4) 51:06</w:t>
      </w:r>
    </w:p>
    <w:p>
      <w:r>
        <w:t>I guess I would like to say that I think this is very interesting, because it sort of reinforces some of the things that seem to be true in spirituality or the transcendental world is that we have these different ways of people being able to access the transcendental. And we know, for example, a lot of what I do as a hermit is to deal with people who've been hurt by the church and don't like it anymore, or never have been involved because their parents didn't like it, and so on and so forth. And some of them can find their way back, but many can't, you know, in this life, and so these other there's other ways then that God can reach out and bring people in to this understanding, and I think this is one of the things I'm especially appreciating, and also in terms of experience as we get older. I mean, I'd love to do a vision quest, but that will never be possible for me anymore because of my physical limitations. But yet, there are other ways to travel within and do a sort of virtual vision quest.</w:t>
      </w:r>
    </w:p>
    <w:p>
      <w:r>
        <w:t>Elizabeth Jameson 52:30</w:t>
      </w:r>
    </w:p>
    <w:p>
      <w:r>
        <w:t>Yeah, absolutely you're coming and going Carol, but absolutely there is no limit on the ways to do it. I think it's really the if you feel in, if you feel an invitation to explore and to sit with this, then you know, there are ways to do this and really what you're saying is, I want to listen to what the heart is, more than the distractions and they to the what's the wisdom coming up by looking at these various directions, but you can do it. As I said, I find the astrology helpful to look at the archetypes that are present in my chart. But that doesn't going to call everybody you know, so it's just what calls you is what, what's important this is just to open you to, yeah, they're actually all kind of similar, and the invitations are everywhere,</w:t>
      </w:r>
    </w:p>
    <w:p>
      <w:r>
        <w:t>Carol's iPad (4) 53:33</w:t>
      </w:r>
    </w:p>
    <w:p>
      <w:r>
        <w:t>and I'll just finish it, even science really does bring people into this. I mean, you know, and so there's just so many dimensions, and that's so wonderful. And they're beginning to say in physics, for example, that there's at least 10 dimensions of reality, maybe more than that. So anyway, that's, that's, those are all exciting things, and they also give us more resources when we're trying to work with other people to help them see more deeply into the reality of life.</w:t>
      </w:r>
    </w:p>
    <w:p>
      <w:r>
        <w:t>Elizabeth Jameson 54:05</w:t>
      </w:r>
    </w:p>
    <w:p>
      <w:r>
        <w:t>Yeah, yeah. And that's all that's wonderful because it's, it's, you know, as Jim Finley says, we're, we're skimming over the surface of the depth dimension. And really, this allows you a way to come into that depth dimension, what's what's here that I may have been ignoring or not even seeing, or, you know, what's the wisdom and for me, like the animals at each of those compass points are important. You know, owls for the air that I had anyway, and you know, dolphins for the playfulness, and snake for the letting go and interesting, because bears have been so important to me. Bear is the North. And so, you know, you just start to kind of notice, or what are the animals that are paying that are, you know, arising for me, or what are the messages you know that are everywhere you're not in the picture. Louise, do you have anything? Anyone? I have something else to share, but I just, I wanted to, and then we'll have questions too, but I mean time for reflecting, but just any other immediate response to any of that. Is that all pretty new to people?</w:t>
      </w:r>
    </w:p>
    <w:p>
      <w:r>
        <w:t>55:33</w:t>
      </w:r>
    </w:p>
    <w:p>
      <w:r>
        <w:t>Yes, yes,</w:t>
      </w:r>
    </w:p>
    <w:p>
      <w:r>
        <w:t>Elizabeth Jameson 55:35</w:t>
      </w:r>
    </w:p>
    <w:p>
      <w:r>
        <w:t>yeah, some of it, yeah, yeah. So you were gonna say, Mel, sorry, I jumped in.</w:t>
      </w:r>
    </w:p>
    <w:p>
      <w:r>
        <w:t>Melissa McMillan 55:43</w:t>
      </w:r>
    </w:p>
    <w:p>
      <w:r>
        <w:t>Okay, no, just I had seen worked with mandalas before. Yeah, some of its repeat.</w:t>
      </w:r>
    </w:p>
    <w:p>
      <w:r>
        <w:t>55:50</w:t>
      </w:r>
    </w:p>
    <w:p>
      <w:r>
        <w:t>Yeah, yeah.</w:t>
      </w:r>
    </w:p>
    <w:p>
      <w:r>
        <w:t>Elizabeth Jameson 55:53</w:t>
      </w:r>
    </w:p>
    <w:p>
      <w:r>
        <w:t>There's one other thing I just wanted to show too, is, and we'll, we'll come back to some of this next week, but or when we meet again, the coming back to if you think about it, well, what We'll play with next time is the way in which this is also world 24 and 48 so when you there's a way of living that's very linear and that's 48 but there's a way of living from The center that's a chiastic way of living. So in the so I hit it. So in, you know, in, in the I was just trying to get one that's plain. When you live from that center, you live in World 24 such that time is less linear and more chiastic, and I'll share just that. What do I mean by that? It's that in a poem, there's often a center point to the poem, and this the images kind of flow on either side. And in the Gospel of John, there's a beautiful center point that flows out. And in my own journey, there have been times where the this chiastic living is center out, and I'll share a little bit more about that next week, because I want you all to have time to share. But there's a way in which this isn't just a tool to sort of shed layers. It's also a way to live from the center, which lets go of some of the world. 48 kind of constraints to begin to see things this holistic way, this more integrated, so that something that happens like in our life, you can, you can see how it flows out in both directions and things that you didn't think were related before, are you suddenly see a relationship to because, because you're living from the center. And I yeah, I</w:t>
      </w:r>
    </w:p>
    <w:p>
      <w:r>
        <w:t>Carol's iPad (4) 58:33</w:t>
      </w:r>
    </w:p>
    <w:p>
      <w:r>
        <w:t>think that's true for preaching, too. And you have been hermeneutic and exegesis, you know? So, so I think that's another way to look at preaching, good preaching, that it as a center and those things.</w:t>
      </w:r>
    </w:p>
    <w:p>
      <w:r>
        <w:t>Ally Bailey 58:46</w:t>
      </w:r>
    </w:p>
    <w:p>
      <w:r>
        <w:t>So, yeah, yeah. Can you say something that chiastic? I don't,</w:t>
      </w:r>
    </w:p>
    <w:p>
      <w:r>
        <w:t>Elizabeth Jameson 58:50</w:t>
      </w:r>
    </w:p>
    <w:p>
      <w:r>
        <w:t>yeah. So it's a literary initially, it was a literary understanding of there's like a poem might have an image at the beginning and an image at the end that are similar, and there might be other images or phrases or things that kind of parallel and until the center point. So when you diagnose or look at you know, you diagram a passage or scripture or whatever. Often there's like an echo that this is related to that, and the next one in is related. And it's like nesting dolls, but going and so it opens up relationships and perspectives in ways that are quite stunning when you do that. And so it because it puts things in relationship that you didn't see related before, and somehow that opens doors. So we're going to actually read the Gospel of John, and look at it in this way from the center, which is very different from the linear reading of it, which is also powerful, but it's it opens up all kinds of avenues. And babette's feast. Have you watched that? Anyone? Okay, so your homework should you wish to enjoy it is to watch babette's feast in these two weeks and to do an earth altar too. We'll talk about that in a minute. But those are your those are your invitations. And if you want to get ahead, you can read the Gospel of John, which is not very long, but just to get a feel. And you don't have to do any of those, but if you wish. So let me, let's take a minute and just let me ask you some questions. For you to just journal for a few minutes and get clear, and then we'll we'll invite sharing, because we'll just stay in this group because we're kind of small. Is that okay? So some questions for you to just journal is, where do I feel density right now? Where do I feel a kind of tightness or constriction, a stuck feeling, and what helps me to soften into that world 24 spaciousness that trust that kind of letting go of that pattern that I'm familiar with because of the gift of what's more true, and then a third it would just be, what am I ready To release, and what gentle next step would honor that, what am I ready To release and what gentle next step would honor that? Adding area. Maybe bring that to an end in a few minutes. Okay, Let's just do some group sharing, and again, kind of attending to the two and a half three minutes, just so everyone has time and who would like to share something of what came up.</w:t>
      </w:r>
    </w:p>
    <w:p>
      <w:r>
        <w:t>1:08:22</w:t>
      </w:r>
    </w:p>
    <w:p>
      <w:r>
        <w:t>I'll go all right.</w:t>
      </w:r>
    </w:p>
    <w:p>
      <w:r>
        <w:t>mickienelson 1:08:27</w:t>
      </w:r>
    </w:p>
    <w:p>
      <w:r>
        <w:t>I have the tightness around the three year anniversary of my husband's death that's coming up this month. And what helps me. We're having our first rain here in the season, and I took a walk in the rain, and it's nature and getting out in nature, and just right now, it's a very nice, gentle rain, and that is just so wonderful. And that helps me so much. And also what helps me are these classes and being with y'all and the wonderful readings. And I had an experience at church on Sunday that I didn't put together for a while. And I'm going to be politically incorrect a lot of the men at my church are coupled, and then a lot of them are even older and not well and just no but there was a very nice man, looking man, and that we have a fellowship afterwards where you have coffee and snacks, and I it was like I had this fire under me that I had to leave because I was afraid to go over to him and say hello. And that is, I think, part of this three year anniversary is also trying to shift to meeting other men, and so that's my that's my association to today, and what you're teaching today is just fascinating and so interesting and really broadens me, and I Look forward to the readings about it.</w:t>
      </w:r>
    </w:p>
    <w:p>
      <w:r>
        <w:t>Elizabeth Jameson 1:10:20</w:t>
      </w:r>
    </w:p>
    <w:p>
      <w:r>
        <w:t>Thank you. Mickey</w:t>
      </w:r>
    </w:p>
    <w:p>
      <w:r>
        <w:t>Ally Bailey 1:10:33</w:t>
      </w:r>
    </w:p>
    <w:p>
      <w:r>
        <w:t>ally, when I kind of caught my attention today or I came to is to is, is certainly knowing that I'm fearful of whatever, and I don't always know what I'm fearful of, and always trying to spend time to uncover what I'm fearful of. Because when I am able to do that, the fear just dissipates. It just goes away. But I can't always figure it out, but what I came to today is that I'm leaning more toward just this trust that I will be held in whatever I do. Who feel that one, that trust that no matter whether I figure it out or I don't figure out, or that I will be held. And that's really different for me. Yeah, feeling that one? Yeah? Feeling that? Yeah.</w:t>
      </w:r>
    </w:p>
    <w:p>
      <w:r>
        <w:t>Elizabeth Jameson 1:11:46</w:t>
      </w:r>
    </w:p>
    <w:p>
      <w:r>
        <w:t>And I think, thank you, Ally. Think that's really the reminder to us that the things that have been patterns or ways of seeing or the density is big until it's not. And it's not so much that we're like decades of carving those things away, because there's always more. It's instead that we've moved to that center and that trust fall into the wholeness, and then it just opens up. Those things just become, oh, look, I limp. So thank you, Ally.</w:t>
      </w:r>
    </w:p>
    <w:p>
      <w:r>
        <w:t>Melissa McMillan 1:12:38</w:t>
      </w:r>
    </w:p>
    <w:p>
      <w:r>
        <w:t>Mel, yeah, I absolutely want to echo what ally said, because it was actually very similar to what has come up for me. Both the thing that feels tight and the thing I'm ready to release are sort of these old ways of orienting to like work projects that are no longer serving. And what helps is just to trust. And when I'm able to kind of remember, or like, remember the trust? I'm like, Oh yeah, I'm just going to trust in the timing. It'll all work out the way it's supposed to work out. And then immediately I'm able to let go of well, if this project, that's the constraints or variables that are factored in have changed. Maybe it's an opportunity now to look at this in a new way, and so I can just sort of start afresh with a new perspective. But the trust has been very helpful.</w:t>
      </w:r>
    </w:p>
    <w:p>
      <w:r>
        <w:t>Elizabeth Jameson 1:14:07</w:t>
      </w:r>
    </w:p>
    <w:p>
      <w:r>
        <w:t>Beautiful. Thank you.</w:t>
      </w:r>
    </w:p>
    <w:p>
      <w:r>
        <w:t>1:15:03</w:t>
      </w:r>
    </w:p>
    <w:p>
      <w:r>
        <w:t>Anyone else?</w:t>
      </w:r>
    </w:p>
    <w:p>
      <w:r>
        <w:t>Ally Bailey 1:15:21</w:t>
      </w:r>
    </w:p>
    <w:p>
      <w:r>
        <w:t>Well,</w:t>
      </w:r>
    </w:p>
    <w:p>
      <w:r>
        <w:t>Maureen Liegl (she, her) 1:15:22</w:t>
      </w:r>
    </w:p>
    <w:p>
      <w:r>
        <w:t>oh no, no, let Louise first. It's</w:t>
      </w:r>
    </w:p>
    <w:p>
      <w:r>
        <w:t>1:15:26</w:t>
      </w:r>
    </w:p>
    <w:p>
      <w:r>
        <w:t>very short. Mine is very short. I would like to release my desire to go home.</w:t>
      </w:r>
    </w:p>
    <w:p>
      <w:r>
        <w:t>Ally Bailey 1:15:33</w:t>
      </w:r>
    </w:p>
    <w:p>
      <w:r>
        <w:t>Can you turn</w:t>
      </w:r>
    </w:p>
    <w:p>
      <w:r>
        <w:t>mickienelson 1:15:34</w:t>
      </w:r>
    </w:p>
    <w:p>
      <w:r>
        <w:t>her up or can't quite hear her?</w:t>
      </w:r>
    </w:p>
    <w:p>
      <w:r>
        <w:t>1:15:36</w:t>
      </w:r>
    </w:p>
    <w:p>
      <w:r>
        <w:t>I would like to release my desire to go home. Oh, wait, you lost your thing here. Just hold this one. That's the microphone. It dropped off somehow I would like to release, can you hear me now?</w:t>
      </w:r>
    </w:p>
    <w:p>
      <w:r>
        <w:t>mickienelson 1:15:50</w:t>
      </w:r>
    </w:p>
    <w:p>
      <w:r>
        <w:t>Yes,</w:t>
      </w:r>
    </w:p>
    <w:p>
      <w:r>
        <w:t>1:15:51</w:t>
      </w:r>
    </w:p>
    <w:p>
      <w:r>
        <w:t>release my desire to go home, and my gentle next step is simply to Say, be it done, that's about it.</w:t>
      </w:r>
    </w:p>
    <w:p>
      <w:r>
        <w:t>Elizabeth Jameson 1:16:10</w:t>
      </w:r>
    </w:p>
    <w:p>
      <w:r>
        <w:t>Thank you. Louise,</w:t>
      </w:r>
    </w:p>
    <w:p>
      <w:r>
        <w:t>1:16:23</w:t>
      </w:r>
    </w:p>
    <w:p>
      <w:r>
        <w:t>go ahead. Maureen,</w:t>
      </w:r>
    </w:p>
    <w:p>
      <w:r>
        <w:t>Maureen Liegl (she, her) 1:16:26</w:t>
      </w:r>
    </w:p>
    <w:p>
      <w:r>
        <w:t>well, I, my husband and I are very, very kind of involved and concerned about the situation for our son and daughter in law, and it revolves around our son's loss of job and significant financial difficulties, and you know what our role is, and worry anxiety and seeing it in him is very painful, because no you know, we kind of love our kids, even if they annoy us so deeply. Yeah, and but I have glimmers of what ally and Amel were saying maybe Mickey too about glimmers, though, I don't think that trust that would be available, that Somehow, well, I mean, of course, our, you know, our role is somewhat limited, although, you know, we have it in our capacity to help out in ways that then that becomes a little bit of a conflict, but, but anyway, I see glimmers of say, you know that it will be well, and I find myself wanting our son to somehow find one of the avenues that you just presented, so that he could find peace of mind. His peace of mind is just like we, we, we, it seems now, and that's painful. So that's, you know, I even thought about his getting a reading, well, what would reach him to give him some peace, yeah? And actually, it's comforting to hear that, you know, he and in his wife, and actually, all in my, I just have two children, have, you know, they never, they haven't taken the traditional Christian spiritual path of being at a church and all that. And it's, it's comforting to hear there are, and of course, I know that there's so many routes, so many paths to come to deeper realization, but I really think he needs it. You know, painful. It's painful. He is</w:t>
      </w:r>
    </w:p>
    <w:p>
      <w:r>
        <w:t>Elizabeth Jameson 1:19:12</w:t>
      </w:r>
    </w:p>
    <w:p>
      <w:r>
        <w:t>painful. Absolutely, yeah, yeah, yeah. So hard to watch those we love suffer, yeah, and to remember to live from our center and see them in their center of their journey is what their journey is, and we'll talk more about center to center living later in the in the weeks. But I think often when we are worried about people, we move out of our center in an effort to help them. But in fact, this work that we're doing to stay centered actually does help them in ways that are important. We're modeling for them how to live from the center, what that looks like, and that invites them, you know, to open to the way that might whatever that looks like in their own life. But it's hard. I'm feeling very ready to release my need to plan, and I could feel I was doing it from a place of like grind or tightness. And I'm so grateful that I have these 10 days to be with Jim, a little bit on vacation and the Travel Trailer and the dog and just nature, and then B, you know, supporting others in vision quest, because sitting base camp is as powerful as being on a vision and it's at a place where I did a one night vision quest right after B's death. And I just, I'm really looking forward to kind of being in that and letting go of the need to figure all this out and then see what comes out of that. And actually, the Aries New Moon, Aries is that start energy. And the Aries New Moon, just for anyone who's interested, on Monday, is a powerful place of restarting. And so when you have a is it a full moon? It's a full moon because we just came out, it's a place to kind of name and set that clarity for yourself, for the world, for the earth. I mean, it's you can do it for all. But it's a beautiful gift to have that happening on the on the same time. Carol, did you want to share or do we No no need to I just was giving space for you to</w:t>
      </w:r>
    </w:p>
    <w:p>
      <w:r>
        <w:t>Carol's iPad (4) 1:22:19</w:t>
      </w:r>
    </w:p>
    <w:p>
      <w:r>
        <w:t>well bee keeps coming into our lives here and into mine. I mean, one of the things that I've had difficulty is grieving her death and understanding it, and your story about what happened on your vision quest with her, and it's so similar to what I'm experiencing with her, that she's letting me know she's okay and you know, and I guess that you're okay too, because that's something else I've been concerned about. And so it's helped me look in lieu of what we're saying here. The issue that I have right now is grief in general, because I'm losing so many friends and family and my husband and all kinds of my sisters and so grief has been a difficult issue for me. Is that, I'm sure is for everyone, but I'm beginning to see through that in some ways, and to see that it is important to grieve what's missing now, but also to have trust that ahead of us, the people we love, are okay, and that there's a movement into greater depth through grief. If I don't know if that makes sense, I'm I'm hesitating to talk just because I'm not sure what I'm exactly trying to say, but, but there, it's not even just hope, it's certainty that, for example, bees going from strength to strength, and my husband, Anselm is going from strength to strength. All that is so helpful to be able to just have those insights and experiences through this kind of sharing.</w:t>
      </w:r>
    </w:p>
    <w:p>
      <w:r>
        <w:t>Elizabeth Jameson 1:24:06</w:t>
      </w:r>
    </w:p>
    <w:p>
      <w:r>
        <w:t>So thank you, Carol. It feels like it's time to share this story. I was going to wait till our next one, but I feels like, based on that, it's time to share it. So this, this chiastic way of living from the center, it really changes how we live in the density of world 48 and someone emailed in the companion group about what do I mean by density? And I mean by that, that we bump into things, that we can get hurt, that we know when we enter into this, that we die and that others that we love will die. There's a density to the ways at which we hurt each other, even when we don't mean to, even when we love someone you know, we still hurt and be hurt. So that, to me, is all the density and the and the ache, the preciousness of our life, knowing that it's finite in this plane, but also the, you know, the ways in which that breaks your heart. And so to me, that is what I mean by density. It's like the It's just Oh. And this chiastic living is a way of seeing that this linear time is both real and not real. And so I read this book right after B's death, maybe six months. And when I got to this it was very powerful, this chiastic way of seeing because I remembered when B was about four months after the rape, B was in a locked unit having very closely nearly succeeded in dying by suicide, and I had gotten an email saying goodbye and she was sorry, and I could reach out and got the police to go and stopped it. This was in February, and in that couple of days, I can't remember what, who of you knows what. So if I'm repeating, I apologize. But B was like a stranger and was really had already died. I mean, she just was. It was like the closeness we had just wasn't there. And so I, I spent a full day with Wallace, just in tears, thinking we may have already lost her. And it was so it was such a hard thing, and I did this loving what is work which the doctor had been saying to me, B's not doing the work of being in this locked unit, and I can't release B because she just wants to go die. And so I, I was all worked up that B wasn't doing this work, because if B didn't do the work, then B wouldn't be okay, and then what like? And so I did loving what is. And there are these steps and turnarounds, and I came to recognize that B was doing B's work, because whatever B was doing, by definition, was B's work. It didn't matter what I thought or what the doctor thought. It mattered whatever B was doing, and B was doing big work. I just didn't know what it was and I knew actually some of it because B couldn't breathe. When, when around other people after the rape, and she was having to live with other people, and that was hard enough, and so I needed to do my work that it wasn't, it wasn't fair to say B needed to change or be different for me to be okay. I needed to be okay for me, and so I the next time we talked, Bea was going to be mad at me because the doctor told her that I just, you know, the doctor had triangulated in terrible ways. And instead, I started with B, I want you to know that you're doing your work, and I know that you are, and we talked for two and a half hours. It's a totally different conversation. And the next five months, although Bea died at the end of five months, that was the chiastic center for me. That moment changed everything, and it changed everything in the next five months, and it was like echoing the first five months or four months, but in a new way. And and even things happening today feel like an echo to earlier times, because there's this back and forth of the of the nowness and after Bee's death, I went on a retreat, and I spent hours and hours and hours pouring through the journals be had left full of pain, full of love, Full of agony, and B left them for me because I cared so much about everything that I had from my dad, who had died by suicide, and so be in the Journal said, I'm leaving these even though they're going to be hard, because I know you want everything you can have. And that felt like again, that chiastic like B from before is writing that I'm reading now. And it really felt to me that I was helping to carry B's pain from when B was writing, when I was reading, it was like B was with me, and I was with B across the divide of the chasm of this chiastic center, and it still ripples out. You know, ways in which B is just so, so present, and things that happen echo back and so, obviously it doesn't take away the grief, but right away be just the presence continued on in such a way that chiastic center was holding the center point of our relationship, and it was beyond the grave that the strength held. And so that's a way that I tapped into when I was reading this Bruno Barnhart, which I'll share the good wine, and this chiastic way of seeing the Gospel of John, but also of living like, how do I live in this from the center way that I see the relationships of things. And we'll spend the next session a little bit more on this, but I just it kind of maybe gives an idea of what it means to kind of deepen into it. And so you might even spend some time journaling what's the chiastic center of your relationship with someone, or your life or your like, just play with because chiastic can work on multiple levels. You know, there's a like that's a chiastic moment with B. But then there are other chiastic ways of unfolding. It's not like one or done, so you might, you might play with that, if it calls to you, and begin to see what's the relationship. So like every time I see the moon, I go back to tucking bee into bed and doing this round face like a moon, two eyes, a nose and a mouth and a chinny, chin, chin. But we ended up creating a whole new ritual that we would miss, like the eyes, I wouldn't say the eyes, and I would do it over her face, and she you missed one. And so I'd do it again, and I'd miss a nose, and I'd miss and so we would do that every night. And so there's this echo of the moon. Every time I see the moon, I feel like I'm back, connecting right in ways that feel expansive, not constrained. So that's just a way to kind of sense into it.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